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Шикитова Муслима Рустамовича,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1881058624041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1908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 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18810586240411031908 от 11.04.2024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Шикитова М.Р.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Шикитова Муслима Рустамовича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62520184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94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6825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8E67-52EC-48E3-8174-F67225D7B19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